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True Diary of a Part Time Indian Ch. 9-17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did Mary order from room service on her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dollars does Roger loan Jr after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Jr is racist because he like Penelope?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gives Jr a ride to school when his dad can't?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game does Mary husband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Jr in love with when he was 12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dog does Grandma say Jr is now that he hit Roger?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mask is worn by the three people that attack Jr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disorder does Penelope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Penelope want to study after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Jr the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teacher makes fun of Jr for being from the 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Jr's grandma sell to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loves all things related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Eugene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Jr's Halloween costume?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has Mary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Penelope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subject does Mr. Sheridan teach to Jr?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does everybody go out for after the dance?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True Diary of a Part Time Indian Ch. 9-17</dc:title>
  <dcterms:created xsi:type="dcterms:W3CDTF">2021-10-11T00:32:26Z</dcterms:created>
  <dcterms:modified xsi:type="dcterms:W3CDTF">2021-10-11T00:32:26Z</dcterms:modified>
</cp:coreProperties>
</file>