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seizures    </w:t>
      </w:r>
      <w:r>
        <w:t xml:space="preserve">   outcast    </w:t>
      </w:r>
      <w:r>
        <w:t xml:space="preserve">   powwow    </w:t>
      </w:r>
      <w:r>
        <w:t xml:space="preserve">   Rearden    </w:t>
      </w:r>
      <w:r>
        <w:t xml:space="preserve">   Wellpinnit    </w:t>
      </w:r>
      <w:r>
        <w:t xml:space="preserve">   Oscar    </w:t>
      </w:r>
      <w:r>
        <w:t xml:space="preserve">   penelope    </w:t>
      </w:r>
      <w:r>
        <w:t xml:space="preserve">   spokane    </w:t>
      </w:r>
      <w:r>
        <w:t xml:space="preserve">   turtle    </w:t>
      </w:r>
      <w:r>
        <w:t xml:space="preserve">   funeral    </w:t>
      </w:r>
      <w:r>
        <w:t xml:space="preserve">   grandmother    </w:t>
      </w:r>
      <w:r>
        <w:t xml:space="preserve">   drunk    </w:t>
      </w:r>
      <w:r>
        <w:t xml:space="preserve">   help    </w:t>
      </w:r>
      <w:r>
        <w:t xml:space="preserve">   comic    </w:t>
      </w:r>
      <w:r>
        <w:t xml:space="preserve">   ambidextrous    </w:t>
      </w:r>
      <w:r>
        <w:t xml:space="preserve">   minion    </w:t>
      </w:r>
      <w:r>
        <w:t xml:space="preserve">   interrogate    </w:t>
      </w:r>
      <w:r>
        <w:t xml:space="preserve">   whimper    </w:t>
      </w:r>
      <w:r>
        <w:t xml:space="preserve">   perseverence    </w:t>
      </w:r>
      <w:r>
        <w:t xml:space="preserve">   rowdy    </w:t>
      </w:r>
      <w:r>
        <w:t xml:space="preserve">   junior    </w:t>
      </w:r>
      <w:r>
        <w:t xml:space="preserve">   yelp    </w:t>
      </w:r>
      <w:r>
        <w:t xml:space="preserve">   woe    </w:t>
      </w:r>
      <w:r>
        <w:t xml:space="preserve">   impediment    </w:t>
      </w:r>
      <w:r>
        <w:t xml:space="preserve">   susceptible    </w:t>
      </w:r>
      <w:r>
        <w:t xml:space="preserve">   lopsided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True Diary of a Part Time Indian</dc:title>
  <dcterms:created xsi:type="dcterms:W3CDTF">2021-10-11T00:31:51Z</dcterms:created>
  <dcterms:modified xsi:type="dcterms:W3CDTF">2021-10-11T00:31:51Z</dcterms:modified>
</cp:coreProperties>
</file>