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Absolutely true diary of a part-time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Arnold threw at Mr. 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Arnold’s dog’s name.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Arnold like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Arnold’s favorite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Arnold’s girlfriend.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grade is a junior in, in Highschool.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Arnold’s best friend form the reservation.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Juniors sister’s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Junior’s real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Race of Junior.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Absolutely true diary of a part-time Indian </dc:title>
  <dcterms:created xsi:type="dcterms:W3CDTF">2021-10-10T23:42:34Z</dcterms:created>
  <dcterms:modified xsi:type="dcterms:W3CDTF">2021-10-10T23:42:34Z</dcterms:modified>
</cp:coreProperties>
</file>