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Absolutism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Boyars    </w:t>
      </w:r>
      <w:r>
        <w:t xml:space="preserve">   Cardinal Richelieu    </w:t>
      </w:r>
      <w:r>
        <w:t xml:space="preserve">   Charles V    </w:t>
      </w:r>
      <w:r>
        <w:t xml:space="preserve">   czar    </w:t>
      </w:r>
      <w:r>
        <w:t xml:space="preserve">   Divine Right    </w:t>
      </w:r>
      <w:r>
        <w:t xml:space="preserve">   Frederick the Great    </w:t>
      </w:r>
      <w:r>
        <w:t xml:space="preserve">   Jean Baptiste Colbert    </w:t>
      </w:r>
      <w:r>
        <w:t xml:space="preserve">   Junkers    </w:t>
      </w:r>
      <w:r>
        <w:t xml:space="preserve">   Louis XIII    </w:t>
      </w:r>
      <w:r>
        <w:t xml:space="preserve">   Louis XIV    </w:t>
      </w:r>
      <w:r>
        <w:t xml:space="preserve">   Maria Theresa    </w:t>
      </w:r>
      <w:r>
        <w:t xml:space="preserve">   Palace of Versailles    </w:t>
      </w:r>
      <w:r>
        <w:t xml:space="preserve">   Peace of Westphalia    </w:t>
      </w:r>
      <w:r>
        <w:t xml:space="preserve">   Peter the Great    </w:t>
      </w:r>
      <w:r>
        <w:t xml:space="preserve">   Philip II    </w:t>
      </w:r>
      <w:r>
        <w:t xml:space="preserve">   Seven Years War    </w:t>
      </w:r>
      <w:r>
        <w:t xml:space="preserve">   St. Petersburg    </w:t>
      </w:r>
      <w:r>
        <w:t xml:space="preserve">   Thirty Years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Absolutism</dc:title>
  <dcterms:created xsi:type="dcterms:W3CDTF">2021-10-11T00:33:00Z</dcterms:created>
  <dcterms:modified xsi:type="dcterms:W3CDTF">2021-10-11T00:33:00Z</dcterms:modified>
</cp:coreProperties>
</file>