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Absolutism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series of armed conflicts and political machinations between Parliamentarians and Royalist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monarchy in which the monarch holds supreme authority and where that authority is not restricted by any written laws, legislature, or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God created the monarchy and that the monarch acted as God’s representative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king of England, Scotland and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write requiring a person under arrest to be brought before a judge or into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monarch over the three kingdoms of England, Scotland, and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returning something to a former owner, place,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English military and political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constitutional document that sets out specific liberties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ten amendments to the U.S. Constitution, which protect citizens’ basic rights and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the House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legislature, consisting of the sovereign, the House of Lords, and the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England, Scotland, and Ireland from 1685 to 1688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Scotland from the union of the Scottish and English crowns on 24 March 1603 until his death in 1625.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Absolutism Crossword </dc:title>
  <dcterms:created xsi:type="dcterms:W3CDTF">2021-10-11T00:32:29Z</dcterms:created>
  <dcterms:modified xsi:type="dcterms:W3CDTF">2021-10-11T00:32:29Z</dcterms:modified>
</cp:coreProperties>
</file>