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Absolutism &amp; 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Reasoned the heliocentric theory but kept it to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Frederick the Great was passionate about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that Kepler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the Great was from Prussia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Galileo used this instrument to prove heliocentric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Louis XIV was from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church would declare someone a heretic for trying to use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Louis XIV did away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reason to discover Laws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Belief that power comes from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 the Great was from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reason to discover circulation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used to rely on __________ instead of using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Peter the great wanted to _________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cardinal created an absolute monarchy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reason and math to discover laws of planetary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Bacon created the scientific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 of Versailles was built by Louis XIV to show power and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Theory that the sun is the center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 against Austria, started by Frederick the Great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Absolutism &amp; Scientific Revolution</dc:title>
  <dcterms:created xsi:type="dcterms:W3CDTF">2021-10-11T00:31:24Z</dcterms:created>
  <dcterms:modified xsi:type="dcterms:W3CDTF">2021-10-11T00:31:24Z</dcterms:modified>
</cp:coreProperties>
</file>