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Absolutism and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in which ruling power belongs to a few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 that belong to all humans from birth, such as life, liberty, and property.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by which people gave up their freedom to a powerful government in order to avoid chaos.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fighting carried on through hit-and-run raids.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series of conflicts in which Napoleon Bonaparte of France battled the combined forces of the greatest European powers.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middle class in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division into pieces.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situation in which a government spends more money than it takes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 whose power is defined and limited by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 forth ideas about natural rights which were part of the Enlightenment.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fleet of 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adoption of western ideas, technology, and culture.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limited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 that a ruler’s authority comes directly from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ruler with complete authority over the government and lives of the people he or she governs.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Protestants of the 1500s and 1600s.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Absolutism and Revolution </dc:title>
  <dcterms:created xsi:type="dcterms:W3CDTF">2021-10-11T00:31:44Z</dcterms:created>
  <dcterms:modified xsi:type="dcterms:W3CDTF">2021-10-11T00:31:44Z</dcterms:modified>
</cp:coreProperties>
</file>