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Absolutism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a king's authority to rule came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that funded Christopher Columbus' voyage and sent his daughter to England to marry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alliances that emerged in Europe to check growing French power under Louis XIV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French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fleet that fought against England's Queen Elizabeth, their protestant foe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Reference given to the time period in Spain that reflects the brilliance of art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royal family that ruled Spain and the Holy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 XIV's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king that considered himself the guardian of the Catholic Church and helped to strengthen it after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problems that plagued Spain due to the influx of gold and silver from the American colonies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reform movement that weakened the Catholic Church and altered the power structure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XIV strengthened the power of the state by appointing these people to collect taxes, recruit soldiers, and carry out his policies in far away provinces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Palace that Louis XIV moved his seat of power to outside of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compromise in France meant to protect the Huguenots from persecution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historians consider to be Louis XIV's biggest mistake?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in Europe </dc:title>
  <dcterms:created xsi:type="dcterms:W3CDTF">2021-10-11T00:32:19Z</dcterms:created>
  <dcterms:modified xsi:type="dcterms:W3CDTF">2021-10-11T00:32:19Z</dcterms:modified>
</cp:coreProperties>
</file>