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Absolutizem in razsvetljeni absolutizem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Delo angleškega filozofa Hobbesa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Francoski finančni minister Jean-Baptiste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Vladarska dinastija, ki je leta 987 zasedla francoski prestol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Sedež papežev v izgnanstvu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Kardinal in prvi minister Ludvik XIII.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Pruski plemiški veleposestniki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"___________, to sem jaz!"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Španski parlament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Prva absolutistična monarhija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Simbol dinastije Burbonov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Znamenita pariška univerza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Vzdevek Ludvika XIV.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Absolutizem in razsvetljeni absolutizem</dc:title>
  <dcterms:created xsi:type="dcterms:W3CDTF">2021-10-11T00:32:12Z</dcterms:created>
  <dcterms:modified xsi:type="dcterms:W3CDTF">2021-10-11T00:32:12Z</dcterms:modified>
</cp:coreProperties>
</file>