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Absolutley True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food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say more than just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NOT a country near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Junior couldn't afford this post-dance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sport Penelope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kind of wood that isn't really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characters preferred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non-human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'Mary Runs Away' runs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throw up before basketball games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Absolutley True Crossword</dc:title>
  <dcterms:created xsi:type="dcterms:W3CDTF">2021-10-11T00:32:36Z</dcterms:created>
  <dcterms:modified xsi:type="dcterms:W3CDTF">2021-10-11T00:32:36Z</dcterms:modified>
</cp:coreProperties>
</file>