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Absorpsie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opname van voedingstowwe uit die dermkanaal tot in die bloedstroom.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Sitoplasmiese uitsteeksels staan bekend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 lank is die dunderm (in meter)?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deel van die dunderm waar die meeste vertering plaasvind.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Klein vingeragtige uitsteeksels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Absorpsie van verteerde kos by mense vind in die _______ plaas.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 en lewer help met die verteringsproses.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Elke villus word bedek deur 'n enkellaag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limfvat wat in die hart van elke villus voorkom staan bekend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maag open in die _______ bekend as die eerste streek van die dunderm.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lewer produseer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dunderm word verdeel in drie (streke): Duodenum, Jejunum en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se klier word in die submukosa aangetref.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Absorpsie</dc:title>
  <dcterms:created xsi:type="dcterms:W3CDTF">2021-10-11T00:32:34Z</dcterms:created>
  <dcterms:modified xsi:type="dcterms:W3CDTF">2021-10-11T00:32:34Z</dcterms:modified>
</cp:coreProperties>
</file>