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Absorption des nutriments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 de stockage du glucose chez les adipocytes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transformation du glycogène en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réaction de synthèse du métabolisme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Autre nom pour les plaquettes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de transport du glucose au niveau du pôle apical de l'entérocyte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partie liquide du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autre nom pour globules rouges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 de stockage du glucose chez les cellules musculaires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 dit d'une molécule à la fois hydrophile et hydrophobe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nom des structures cellulaires au niveau du pôle apical des entérocytes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veine entre l'intestin grêle et le foie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transformation du glucose en glycogène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sang riche de dioxygène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concentration en glucose trop élevée dans le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terme qui signifie "avant le repas"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 des cellules du foie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molécule de réserve de glucides chez les végétaux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rôle des leucocytes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Absorption des nutriments</dc:title>
  <dcterms:created xsi:type="dcterms:W3CDTF">2021-10-11T00:33:12Z</dcterms:created>
  <dcterms:modified xsi:type="dcterms:W3CDTF">2021-10-11T00:33:12Z</dcterms:modified>
</cp:coreProperties>
</file>