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Abstract Algebra-Extra Credit Josh Kolodny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Field    </w:t>
      </w:r>
      <w:r>
        <w:t xml:space="preserve">   IntegralDomain    </w:t>
      </w:r>
      <w:r>
        <w:t xml:space="preserve">   Unity    </w:t>
      </w:r>
      <w:r>
        <w:t xml:space="preserve">   Ring    </w:t>
      </w:r>
      <w:r>
        <w:t xml:space="preserve">   Normality    </w:t>
      </w:r>
      <w:r>
        <w:t xml:space="preserve">   HomomorphicImage    </w:t>
      </w:r>
      <w:r>
        <w:t xml:space="preserve">   QuotientGroup    </w:t>
      </w:r>
      <w:r>
        <w:t xml:space="preserve">   NormalSubgroup    </w:t>
      </w:r>
      <w:r>
        <w:t xml:space="preserve">   Conjugates    </w:t>
      </w:r>
      <w:r>
        <w:t xml:space="preserve">   Kernal    </w:t>
      </w:r>
      <w:r>
        <w:t xml:space="preserve">   ParityGroup    </w:t>
      </w:r>
      <w:r>
        <w:t xml:space="preserve">   Monomorphism    </w:t>
      </w:r>
      <w:r>
        <w:t xml:space="preserve">   Epimorphism    </w:t>
      </w:r>
      <w:r>
        <w:t xml:space="preserve">   Homomorphism    </w:t>
      </w:r>
      <w:r>
        <w:t xml:space="preserve">   CauchysTheorem    </w:t>
      </w:r>
      <w:r>
        <w:t xml:space="preserve">   LagrangesTheorem    </w:t>
      </w:r>
      <w:r>
        <w:t xml:space="preserve">   Coset    </w:t>
      </w:r>
      <w:r>
        <w:t xml:space="preserve">   Symmetric    </w:t>
      </w:r>
      <w:r>
        <w:t xml:space="preserve">   Transitive    </w:t>
      </w:r>
      <w:r>
        <w:t xml:space="preserve">   Reflexive    </w:t>
      </w:r>
      <w:r>
        <w:t xml:space="preserve">   EquivalentRelation    </w:t>
      </w:r>
      <w:r>
        <w:t xml:space="preserve">   Partition    </w:t>
      </w:r>
      <w:r>
        <w:t xml:space="preserve">   Modulo    </w:t>
      </w:r>
      <w:r>
        <w:t xml:space="preserve">   RealNumbers    </w:t>
      </w:r>
      <w:r>
        <w:t xml:space="preserve">   AdditiveGroups    </w:t>
      </w:r>
      <w:r>
        <w:t xml:space="preserve">   DivisionAlgorithm    </w:t>
      </w:r>
      <w:r>
        <w:t xml:space="preserve">   ArthurCayley    </w:t>
      </w:r>
      <w:r>
        <w:t xml:space="preserve">   Generator    </w:t>
      </w:r>
      <w:r>
        <w:t xml:space="preserve">   CyclicGroup    </w:t>
      </w:r>
      <w:r>
        <w:t xml:space="preserve">   Similarity    </w:t>
      </w:r>
      <w:r>
        <w:t xml:space="preserve">   Congruence    </w:t>
      </w:r>
      <w:r>
        <w:t xml:space="preserve">   Isomorphic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Algebra-Extra Credit Josh Kolodny</dc:title>
  <dcterms:created xsi:type="dcterms:W3CDTF">2021-10-11T00:32:48Z</dcterms:created>
  <dcterms:modified xsi:type="dcterms:W3CDTF">2021-10-11T00:32:48Z</dcterms:modified>
</cp:coreProperties>
</file>