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Abstract Expressionism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Jackson Pollock    </w:t>
      </w:r>
      <w:r>
        <w:t xml:space="preserve">   Williem De Keening    </w:t>
      </w:r>
      <w:r>
        <w:t xml:space="preserve">   Mark Rothko    </w:t>
      </w:r>
      <w:r>
        <w:t xml:space="preserve">   unity    </w:t>
      </w:r>
      <w:r>
        <w:t xml:space="preserve">   symmetry    </w:t>
      </w:r>
      <w:r>
        <w:t xml:space="preserve">   space    </w:t>
      </w:r>
      <w:r>
        <w:t xml:space="preserve">   value    </w:t>
      </w:r>
      <w:r>
        <w:t xml:space="preserve">   rhythm    </w:t>
      </w:r>
      <w:r>
        <w:t xml:space="preserve">   movement    </w:t>
      </w:r>
      <w:r>
        <w:t xml:space="preserve">   balance    </w:t>
      </w:r>
      <w:r>
        <w:t xml:space="preserve">   form    </w:t>
      </w:r>
      <w:r>
        <w:t xml:space="preserve">   texture    </w:t>
      </w:r>
      <w:r>
        <w:t xml:space="preserve">   shapes    </w:t>
      </w:r>
      <w:r>
        <w:t xml:space="preserve">   colorful    </w:t>
      </w:r>
      <w:r>
        <w:t xml:space="preserve">   abstract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Expressionism</dc:title>
  <dcterms:created xsi:type="dcterms:W3CDTF">2021-10-11T00:33:10Z</dcterms:created>
  <dcterms:modified xsi:type="dcterms:W3CDTF">2021-10-11T00:33:10Z</dcterms:modified>
</cp:coreProperties>
</file>