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Abstract Noun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Anger    </w:t>
      </w:r>
      <w:r>
        <w:t xml:space="preserve">   Dream    </w:t>
      </w:r>
      <w:r>
        <w:t xml:space="preserve">   Care    </w:t>
      </w:r>
      <w:r>
        <w:t xml:space="preserve">   Truth    </w:t>
      </w:r>
      <w:r>
        <w:t xml:space="preserve">   Joy    </w:t>
      </w:r>
      <w:r>
        <w:t xml:space="preserve">   Calm    </w:t>
      </w:r>
      <w:r>
        <w:t xml:space="preserve">   Sad    </w:t>
      </w:r>
      <w:r>
        <w:t xml:space="preserve">   Happy    </w:t>
      </w:r>
      <w:r>
        <w:t xml:space="preserve">   Hate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Noun</dc:title>
  <dcterms:created xsi:type="dcterms:W3CDTF">2021-10-11T00:32:34Z</dcterms:created>
  <dcterms:modified xsi:type="dcterms:W3CDTF">2021-10-11T00:32:34Z</dcterms:modified>
</cp:coreProperties>
</file>