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Abstract Vowels with o and a in Stressed Syllables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is _______________!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book is written by my favorite________________.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birthday is in the month of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parent has a baby girl, she is their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Calgary is located in ________________ Alberta.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break the law, you need a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boy was very ______________ at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If I had 999 and added 1 more I would have one 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to turn on the _______________ to wash my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had ________________ of the loud noise!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comedienne heard a roar of _______________after her joke.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 is a vast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can't go so you will have to go ______________ me!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break the rules you will get into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don't want to do something you __________________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need a ______________ to dry off after swimming.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little sister will ____________ me on purpose!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Vowels with o and a in Stressed Syllables</dc:title>
  <dcterms:created xsi:type="dcterms:W3CDTF">2021-10-11T00:32:03Z</dcterms:created>
  <dcterms:modified xsi:type="dcterms:W3CDTF">2021-10-11T00:32:03Z</dcterms:modified>
</cp:coreProperties>
</file>