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Abstract and Concrete Nouna</w:t>
      </w:r>
    </w:p>
    <w:p>
      <w:pPr>
        <w:pStyle w:val="Questions"/>
      </w:pPr>
      <w:r>
        <w:t xml:space="preserve">1. EAECP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SNAD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ARIN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RKCO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EPOH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DREIFN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MYENO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EUTTSA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EPRAP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and Concrete Nouna</dc:title>
  <dcterms:created xsi:type="dcterms:W3CDTF">2021-10-11T00:32:12Z</dcterms:created>
  <dcterms:modified xsi:type="dcterms:W3CDTF">2021-10-11T00:32:12Z</dcterms:modified>
</cp:coreProperties>
</file>