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Abstract and Concrete Nouns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_____________ a day keeps the doctor away.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________________ is a language that even the deaf can hear and the blind can see.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quality of mind to face his fears or even danger.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is use to open a door.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most important book.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itsy bitsy ___________ went up the water spout.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state of being free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cutting instrument that consist of two blades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is always called the "man's bestfriend"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is an emotional pain.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Abstract and Concrete Nouns</dc:title>
  <dcterms:created xsi:type="dcterms:W3CDTF">2021-10-11T00:32:16Z</dcterms:created>
  <dcterms:modified xsi:type="dcterms:W3CDTF">2021-10-11T00:32:16Z</dcterms:modified>
</cp:coreProperties>
</file>