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Abu Bakr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Allah    </w:t>
      </w:r>
      <w:r>
        <w:t xml:space="preserve">   Religion    </w:t>
      </w:r>
      <w:r>
        <w:t xml:space="preserve">   Muslim    </w:t>
      </w:r>
      <w:r>
        <w:t xml:space="preserve">   Islam    </w:t>
      </w:r>
      <w:r>
        <w:t xml:space="preserve">   Death    </w:t>
      </w:r>
      <w:r>
        <w:t xml:space="preserve">   Snake    </w:t>
      </w:r>
      <w:r>
        <w:t xml:space="preserve">   Cave Of Thoor    </w:t>
      </w:r>
      <w:r>
        <w:t xml:space="preserve">   Hijrah    </w:t>
      </w:r>
      <w:r>
        <w:t xml:space="preserve">   Makkah    </w:t>
      </w:r>
      <w:r>
        <w:t xml:space="preserve">   Maddinah    </w:t>
      </w:r>
      <w:r>
        <w:t xml:space="preserve">   Prophet Muhammed    </w:t>
      </w:r>
      <w:r>
        <w:t xml:space="preserve">   Abu Bakr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Abu Bakr word search</dc:title>
  <dcterms:created xsi:type="dcterms:W3CDTF">2021-10-11T00:31:44Z</dcterms:created>
  <dcterms:modified xsi:type="dcterms:W3CDTF">2021-10-11T00:31:44Z</dcterms:modified>
</cp:coreProperties>
</file>