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Abuelo and The Three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happened    </w:t>
      </w:r>
      <w:r>
        <w:t xml:space="preserve">   inside    </w:t>
      </w:r>
      <w:r>
        <w:t xml:space="preserve">   hurt    </w:t>
      </w:r>
      <w:r>
        <w:t xml:space="preserve">   first    </w:t>
      </w:r>
      <w:r>
        <w:t xml:space="preserve">   where    </w:t>
      </w:r>
      <w:r>
        <w:t xml:space="preserve">   here    </w:t>
      </w:r>
      <w:r>
        <w:t xml:space="preserve">   verb    </w:t>
      </w:r>
      <w:r>
        <w:t xml:space="preserve">   cheer    </w:t>
      </w:r>
      <w:r>
        <w:t xml:space="preserve">   steer    </w:t>
      </w:r>
      <w:r>
        <w:t xml:space="preserve">   deer    </w:t>
      </w:r>
      <w:r>
        <w:t xml:space="preserve">   ear    </w:t>
      </w:r>
      <w:r>
        <w:t xml:space="preserve">   dear    </w:t>
      </w:r>
      <w:r>
        <w:t xml:space="preserve">   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Abuelo and The Three Bears</dc:title>
  <dcterms:created xsi:type="dcterms:W3CDTF">2021-10-11T00:31:56Z</dcterms:created>
  <dcterms:modified xsi:type="dcterms:W3CDTF">2021-10-11T00:31:56Z</dcterms:modified>
</cp:coreProperties>
</file>