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Abundant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Joy    </w:t>
      </w:r>
      <w:r>
        <w:t xml:space="preserve">   Slvation    </w:t>
      </w:r>
      <w:r>
        <w:t xml:space="preserve">   Promise    </w:t>
      </w:r>
      <w:r>
        <w:t xml:space="preserve">   Eternal Life    </w:t>
      </w:r>
      <w:r>
        <w:t xml:space="preserve">   Abide    </w:t>
      </w:r>
      <w:r>
        <w:t xml:space="preserve">   Believing    </w:t>
      </w:r>
      <w:r>
        <w:t xml:space="preserve">   Yielding    </w:t>
      </w:r>
      <w:r>
        <w:t xml:space="preserve">   Newness    </w:t>
      </w:r>
      <w:r>
        <w:t xml:space="preserve">   Spiritual Life    </w:t>
      </w:r>
      <w:r>
        <w:t xml:space="preserve">   Experience    </w:t>
      </w:r>
      <w:r>
        <w:t xml:space="preserve">   Believer    </w:t>
      </w:r>
      <w:r>
        <w:t xml:space="preserve">   Come    </w:t>
      </w:r>
      <w:r>
        <w:t xml:space="preserve">   Life    </w:t>
      </w:r>
      <w:r>
        <w:t xml:space="preserve">   Cross    </w:t>
      </w:r>
      <w:r>
        <w:t xml:space="preserve">   Abundant Life    </w:t>
      </w:r>
      <w:r>
        <w:t xml:space="preserve">   Ministries    </w:t>
      </w:r>
      <w:r>
        <w:t xml:space="preserve">   Jesus    </w:t>
      </w:r>
      <w:r>
        <w:t xml:space="preserve">   Blessing    </w:t>
      </w:r>
      <w:r>
        <w:t xml:space="preserve">   Disciple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Abundant Life</dc:title>
  <dcterms:created xsi:type="dcterms:W3CDTF">2021-10-11T00:32:55Z</dcterms:created>
  <dcterms:modified xsi:type="dcterms:W3CDTF">2021-10-11T00:32:55Z</dcterms:modified>
</cp:coreProperties>
</file>