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aggression    </w:t>
      </w:r>
      <w:r>
        <w:t xml:space="preserve">   alcohol    </w:t>
      </w:r>
      <w:r>
        <w:t xml:space="preserve">   anger    </w:t>
      </w:r>
      <w:r>
        <w:t xml:space="preserve">   assault    </w:t>
      </w:r>
      <w:r>
        <w:t xml:space="preserve">   bullying    </w:t>
      </w:r>
      <w:r>
        <w:t xml:space="preserve">   child    </w:t>
      </w:r>
      <w:r>
        <w:t xml:space="preserve">   choices    </w:t>
      </w:r>
      <w:r>
        <w:t xml:space="preserve">   damaged    </w:t>
      </w:r>
      <w:r>
        <w:t xml:space="preserve">   danger    </w:t>
      </w:r>
      <w:r>
        <w:t xml:space="preserve">   domestic    </w:t>
      </w:r>
      <w:r>
        <w:t xml:space="preserve">   drug    </w:t>
      </w:r>
      <w:r>
        <w:t xml:space="preserve">   emotional    </w:t>
      </w:r>
      <w:r>
        <w:t xml:space="preserve">   force    </w:t>
      </w:r>
      <w:r>
        <w:t xml:space="preserve">   harassment    </w:t>
      </w:r>
      <w:r>
        <w:t xml:space="preserve">   health    </w:t>
      </w:r>
      <w:r>
        <w:t xml:space="preserve">   home    </w:t>
      </w:r>
      <w:r>
        <w:t xml:space="preserve">   injury    </w:t>
      </w:r>
      <w:r>
        <w:t xml:space="preserve">   isolation    </w:t>
      </w:r>
      <w:r>
        <w:t xml:space="preserve">   mental    </w:t>
      </w:r>
      <w:r>
        <w:t xml:space="preserve">   misuse    </w:t>
      </w:r>
      <w:r>
        <w:t xml:space="preserve">   mourning    </w:t>
      </w:r>
      <w:r>
        <w:t xml:space="preserve">   munipulation    </w:t>
      </w:r>
      <w:r>
        <w:t xml:space="preserve">   negativity    </w:t>
      </w:r>
      <w:r>
        <w:t xml:space="preserve">   neglect    </w:t>
      </w:r>
      <w:r>
        <w:t xml:space="preserve">   pain    </w:t>
      </w:r>
      <w:r>
        <w:t xml:space="preserve">   physical    </w:t>
      </w:r>
      <w:r>
        <w:t xml:space="preserve">   protection    </w:t>
      </w:r>
      <w:r>
        <w:t xml:space="preserve">   psychological    </w:t>
      </w:r>
      <w:r>
        <w:t xml:space="preserve">   relationships    </w:t>
      </w:r>
      <w:r>
        <w:t xml:space="preserve">   safety    </w:t>
      </w:r>
      <w:r>
        <w:t xml:space="preserve">   sexual    </w:t>
      </w:r>
      <w:r>
        <w:t xml:space="preserve">   substance    </w:t>
      </w:r>
      <w:r>
        <w:t xml:space="preserve">   verbal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 </dc:title>
  <dcterms:created xsi:type="dcterms:W3CDTF">2021-10-11T00:32:50Z</dcterms:created>
  <dcterms:modified xsi:type="dcterms:W3CDTF">2021-10-11T00:32:50Z</dcterms:modified>
</cp:coreProperties>
</file>