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</w:t>
      </w:r>
    </w:p>
    <w:p>
      <w:pPr>
        <w:pStyle w:val="Questions"/>
      </w:pPr>
      <w:r>
        <w:t xml:space="preserve">1. MYPHESBLA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RNXEAETOCI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IFAYRTPON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EHITEPT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TILUSN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TWNDO-UP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RLSU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ORDRESAWW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GTOIMHD-ABNU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TTIEEMBTNLLE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RISICIMTC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BKEURE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ERNPIMDAR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REROOFP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EDOBIDSAR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DAITRE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IANPAOTLMICPSI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NINIMSMGGAA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AIETLETLNRT-M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EEORVPNRSI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</dc:title>
  <dcterms:created xsi:type="dcterms:W3CDTF">2021-10-11T00:33:08Z</dcterms:created>
  <dcterms:modified xsi:type="dcterms:W3CDTF">2021-10-11T00:33:08Z</dcterms:modified>
</cp:coreProperties>
</file>