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protect    </w:t>
      </w:r>
      <w:r>
        <w:t xml:space="preserve">   report    </w:t>
      </w:r>
      <w:r>
        <w:t xml:space="preserve">   teasing    </w:t>
      </w:r>
      <w:r>
        <w:t xml:space="preserve">   taunting    </w:t>
      </w:r>
      <w:r>
        <w:t xml:space="preserve">   rashes    </w:t>
      </w:r>
      <w:r>
        <w:t xml:space="preserve">   physical    </w:t>
      </w:r>
      <w:r>
        <w:t xml:space="preserve">   neglect    </w:t>
      </w:r>
      <w:r>
        <w:t xml:space="preserve">   mental    </w:t>
      </w:r>
      <w:r>
        <w:t xml:space="preserve">   intimidation    </w:t>
      </w:r>
      <w:r>
        <w:t xml:space="preserve">   injury    </w:t>
      </w:r>
      <w:r>
        <w:t xml:space="preserve">   harm    </w:t>
      </w:r>
      <w:r>
        <w:t xml:space="preserve">   harassment    </w:t>
      </w:r>
      <w:r>
        <w:t xml:space="preserve">   bruises    </w:t>
      </w:r>
      <w:r>
        <w:t xml:space="preserve">   alert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2021-10-11T00:31:49Z</dcterms:created>
  <dcterms:modified xsi:type="dcterms:W3CDTF">2021-10-11T00:31:49Z</dcterms:modified>
</cp:coreProperties>
</file>