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Described as a negative defining statement told to the victim or about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sexual intercouse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a person subjecting, or exposing,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 intercourse with a dating partner against one person's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causing actual physical harm as well as making threats to cause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gestures to convey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Perpetration or threat of an act of violence by at least one member of a couple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isolate the victim from others ; or use harsh words to their significant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easily this problem. Quite, not talkative, and likes to be alone. Poor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no attention or too little attention to someone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any behavior that tears at a person's core being or sense of self and destroys self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Forcing another person to be sexually involved in any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severe despondency and dejection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less engaged to the community. The act of backing away from someone or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2021-10-11T00:31:54Z</dcterms:created>
  <dcterms:modified xsi:type="dcterms:W3CDTF">2021-10-11T00:31:54Z</dcterms:modified>
</cp:coreProperties>
</file>