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Abuse Scramble</w:t>
      </w:r>
    </w:p>
    <w:p>
      <w:pPr>
        <w:pStyle w:val="Questions"/>
      </w:pPr>
      <w:r>
        <w:t xml:space="preserve">1. CLHDI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XULSAE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APCYSLHI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EAMTNL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RBAVEL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SCDMOTIE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NLETOMOIA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LANINFIAC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LOITAIOXNEPT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NLOITISTANIUT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 Scramble</dc:title>
  <dcterms:created xsi:type="dcterms:W3CDTF">2021-10-11T00:32:11Z</dcterms:created>
  <dcterms:modified xsi:type="dcterms:W3CDTF">2021-10-11T00:32:11Z</dcterms:modified>
</cp:coreProperties>
</file>