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                        Abuse Word Scramble</w:t>
      </w:r>
    </w:p>
    <w:p>
      <w:pPr>
        <w:pStyle w:val="Questions"/>
      </w:pPr>
      <w:r>
        <w:t xml:space="preserve">1. UBASE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NLTCGEE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MRISATTE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HLEETRS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CHASYIPL SBUEA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NMTOLOAEI BASUE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SSTRES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ETRASHEC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EASTPRN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WLA NECFORTNEEM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Abuse Word Scramble</dc:title>
  <dcterms:created xsi:type="dcterms:W3CDTF">2021-10-10T23:42:36Z</dcterms:created>
  <dcterms:modified xsi:type="dcterms:W3CDTF">2021-10-10T23:42:36Z</dcterms:modified>
</cp:coreProperties>
</file>