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Abuse at Home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Social Worker    </w:t>
      </w:r>
      <w:r>
        <w:t xml:space="preserve">   Hospital    </w:t>
      </w:r>
      <w:r>
        <w:t xml:space="preserve">   Broken    </w:t>
      </w:r>
      <w:r>
        <w:t xml:space="preserve">   Bruises    </w:t>
      </w:r>
      <w:r>
        <w:t xml:space="preserve">   Rape    </w:t>
      </w:r>
      <w:r>
        <w:t xml:space="preserve">   Young    </w:t>
      </w:r>
      <w:r>
        <w:t xml:space="preserve">   Help    </w:t>
      </w:r>
      <w:r>
        <w:t xml:space="preserve">   Silent    </w:t>
      </w:r>
      <w:r>
        <w:t xml:space="preserve">   Father    </w:t>
      </w:r>
      <w:r>
        <w:t xml:space="preserve">   Home    </w:t>
      </w:r>
      <w:r>
        <w:t xml:space="preserve">   Child    </w:t>
      </w:r>
      <w:r>
        <w:t xml:space="preserve">   Abuse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Abuse at Home</dc:title>
  <dcterms:created xsi:type="dcterms:W3CDTF">2021-10-11T00:32:42Z</dcterms:created>
  <dcterms:modified xsi:type="dcterms:W3CDTF">2021-10-11T00:32:42Z</dcterms:modified>
</cp:coreProperties>
</file>