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Abuse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sexual abuse    </w:t>
      </w:r>
      <w:r>
        <w:t xml:space="preserve">   advantage    </w:t>
      </w:r>
      <w:r>
        <w:t xml:space="preserve">   dependence    </w:t>
      </w:r>
      <w:r>
        <w:t xml:space="preserve">   abuse    </w:t>
      </w:r>
      <w:r>
        <w:t xml:space="preserve">   alcoholism    </w:t>
      </w:r>
      <w:r>
        <w:t xml:space="preserve">   assault    </w:t>
      </w:r>
      <w:r>
        <w:t xml:space="preserve">   cant speak    </w:t>
      </w:r>
      <w:r>
        <w:t xml:space="preserve">   crime    </w:t>
      </w:r>
      <w:r>
        <w:t xml:space="preserve">   emotional    </w:t>
      </w:r>
      <w:r>
        <w:t xml:space="preserve">   help me    </w:t>
      </w:r>
      <w:r>
        <w:t xml:space="preserve">   lonely    </w:t>
      </w:r>
      <w:r>
        <w:t xml:space="preserve">   neglect    </w:t>
      </w:r>
      <w:r>
        <w:t xml:space="preserve">   physical    </w:t>
      </w:r>
      <w:r>
        <w:t xml:space="preserve">   soulfull    </w:t>
      </w:r>
      <w:r>
        <w:t xml:space="preserve">   trauma    </w:t>
      </w:r>
      <w:r>
        <w:t xml:space="preserve">   unstable    </w:t>
      </w:r>
      <w:r>
        <w:t xml:space="preserve">   victimization    </w:t>
      </w:r>
      <w:r>
        <w:t xml:space="preserve">   violence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Abuse</dc:title>
  <dcterms:created xsi:type="dcterms:W3CDTF">2021-10-11T00:32:14Z</dcterms:created>
  <dcterms:modified xsi:type="dcterms:W3CDTF">2021-10-11T00:32:14Z</dcterms:modified>
</cp:coreProperties>
</file>