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Abusive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possessive    </w:t>
      </w:r>
      <w:r>
        <w:t xml:space="preserve">   loud    </w:t>
      </w:r>
      <w:r>
        <w:t xml:space="preserve">   arguing    </w:t>
      </w:r>
      <w:r>
        <w:t xml:space="preserve">   fighting    </w:t>
      </w:r>
      <w:r>
        <w:t xml:space="preserve">   punch    </w:t>
      </w:r>
      <w:r>
        <w:t xml:space="preserve">   self esteem    </w:t>
      </w:r>
      <w:r>
        <w:t xml:space="preserve">   manipulation    </w:t>
      </w:r>
      <w:r>
        <w:t xml:space="preserve">   anger    </w:t>
      </w:r>
      <w:r>
        <w:t xml:space="preserve">   overprotective    </w:t>
      </w:r>
      <w:r>
        <w:t xml:space="preserve">   jealous    </w:t>
      </w:r>
      <w:r>
        <w:t xml:space="preserve">   sexual    </w:t>
      </w:r>
      <w:r>
        <w:t xml:space="preserve">   child abuse    </w:t>
      </w:r>
      <w:r>
        <w:t xml:space="preserve">   intimidation    </w:t>
      </w:r>
      <w:r>
        <w:t xml:space="preserve">   domestic    </w:t>
      </w:r>
      <w:r>
        <w:t xml:space="preserve">   violence    </w:t>
      </w:r>
      <w:r>
        <w:t xml:space="preserve">   psychological    </w:t>
      </w:r>
      <w:r>
        <w:t xml:space="preserve">   assault    </w:t>
      </w:r>
      <w:r>
        <w:t xml:space="preserve">   rape    </w:t>
      </w:r>
      <w:r>
        <w:t xml:space="preserve">   bullying    </w:t>
      </w:r>
      <w:r>
        <w:t xml:space="preserve">   verbal    </w:t>
      </w:r>
      <w:r>
        <w:t xml:space="preserve">   physical    </w:t>
      </w:r>
      <w:r>
        <w:t xml:space="preserve">   stalking    </w:t>
      </w:r>
      <w:r>
        <w:t xml:space="preserve">   neglect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Abusive Terms</dc:title>
  <dcterms:created xsi:type="dcterms:W3CDTF">2021-10-11T00:32:22Z</dcterms:created>
  <dcterms:modified xsi:type="dcterms:W3CDTF">2021-10-11T00:32:22Z</dcterms:modified>
</cp:coreProperties>
</file>