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Abusive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self esteem    </w:t>
      </w:r>
      <w:r>
        <w:t xml:space="preserve">   rage    </w:t>
      </w:r>
      <w:r>
        <w:t xml:space="preserve">   jealousy    </w:t>
      </w:r>
      <w:r>
        <w:t xml:space="preserve">   abuse    </w:t>
      </w:r>
      <w:r>
        <w:t xml:space="preserve">   alcohol    </w:t>
      </w:r>
      <w:r>
        <w:t xml:space="preserve">   change    </w:t>
      </w:r>
      <w:r>
        <w:t xml:space="preserve">   consensual    </w:t>
      </w:r>
      <w:r>
        <w:t xml:space="preserve">   control    </w:t>
      </w:r>
      <w:r>
        <w:t xml:space="preserve">   date rape    </w:t>
      </w:r>
      <w:r>
        <w:t xml:space="preserve">   depression    </w:t>
      </w:r>
      <w:r>
        <w:t xml:space="preserve">   emotional    </w:t>
      </w:r>
      <w:r>
        <w:t xml:space="preserve">   Georgia Homeboy    </w:t>
      </w:r>
      <w:r>
        <w:t xml:space="preserve">   illegal    </w:t>
      </w:r>
      <w:r>
        <w:t xml:space="preserve">   isolation    </w:t>
      </w:r>
      <w:r>
        <w:t xml:space="preserve">   leave    </w:t>
      </w:r>
      <w:r>
        <w:t xml:space="preserve">   physical    </w:t>
      </w:r>
      <w:r>
        <w:t xml:space="preserve">   rape    </w:t>
      </w:r>
      <w:r>
        <w:t xml:space="preserve">   report    </w:t>
      </w:r>
      <w:r>
        <w:t xml:space="preserve">   threaten    </w:t>
      </w:r>
      <w:r>
        <w:t xml:space="preserve">   victim    </w:t>
      </w:r>
      <w:r>
        <w:t xml:space="preserve">   violation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Abusive relationships </dc:title>
  <dcterms:created xsi:type="dcterms:W3CDTF">2021-10-11T00:31:40Z</dcterms:created>
  <dcterms:modified xsi:type="dcterms:W3CDTF">2021-10-11T00:31:40Z</dcterms:modified>
</cp:coreProperties>
</file>