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AcDec Music 2019-2020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downward progression spanning the interval of a perfect fourth, usually supporting a lament of some 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piano genre that grew in popularity in the Romantic era; the small-scale work is a portrayal of a particular image or mood, usually suggested by the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tuneful, rhythmic portion of an opera; the soloist usually expresses a particular emotional state and often uses extreme virtuosity to show off his or her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"Beautiful singing"; a term to describe the emphasis on lyrical, legato singing, which was the foremost characteristic of Romantic Italian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German art-song genre for voice and piano that enjoyed enormous popularity in the Romantic period Liturgy the cycle of worship services observed in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that describes non-programmatic music (instrumental music that does not convey some sort of storyline).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brief statement that commemorates a deceased person, often engraved on a tombstone.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thought or worldview that attaches primary importance to human rather than divine or supernatural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cataloguer of Mozart's compositions, from whom we get the "K." numbers assigned to each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("Again" in French) the repetition of a piece because of sustained applause and shouts for it to be performed "again.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simplest sense, music suitable for smaller chambers (not large concert halls); usually it would employ only a handful of performers.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Contrasting melodic material that occurs in between statements of the refrain of a rondo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ostinato pattern in an accompanying bass line, popular in England in the Renaissance and Baroque 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Baroque method of realizing figured-bass numbers, involving two players: a singleline bass instrument (bassoon, cello, etc.) and a chord-playing instrument (harpsichord, lute, etc.); the term thoroughbass is an English synonym.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indication that a sound should "die away" (fade to nothingness).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Literally, a "fixed idea" or an obsession; this was Berlioz's term for the recurring melody (representing his "Beloved") that unified the movements of his programmatic cyclic work Symphonie fantastique.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Renaissance English vocal genre accompanied by 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indicating that a note (or silence) should be sustained longer than its notated value, briefly halting the background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melody representing a particular person, object, or idea Libretto the poetry that serves as the script for an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technique in which the individual pitches of a chord are played in rapid succession rather than simultaneously, in the manner that one would strum a guitar or harp.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AcDec Music 2019-2020 </dc:title>
  <dcterms:created xsi:type="dcterms:W3CDTF">2021-10-11T00:34:51Z</dcterms:created>
  <dcterms:modified xsi:type="dcterms:W3CDTF">2021-10-11T00:34:51Z</dcterms:modified>
</cp:coreProperties>
</file>