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impedance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RMS value of any AC parameter is mentioned in this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real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reactive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power factor is obtained in this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Inverse of time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rating of any machine is given with this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 by Z is called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value of sinusoidal signal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power in pure inductance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Frequency of AC signal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RMS value/Average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capacitance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circuits</dc:title>
  <dcterms:created xsi:type="dcterms:W3CDTF">2021-10-11T00:32:20Z</dcterms:created>
  <dcterms:modified xsi:type="dcterms:W3CDTF">2021-10-11T00:32:20Z</dcterms:modified>
</cp:coreProperties>
</file>