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 franchise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Alexio    </w:t>
      </w:r>
      <w:r>
        <w:t xml:space="preserve">   Altaïr    </w:t>
      </w:r>
      <w:r>
        <w:t xml:space="preserve">   America    </w:t>
      </w:r>
      <w:r>
        <w:t xml:space="preserve">   Animus    </w:t>
      </w:r>
      <w:r>
        <w:t xml:space="preserve">   Apple of eden    </w:t>
      </w:r>
      <w:r>
        <w:t xml:space="preserve">   Assassin    </w:t>
      </w:r>
      <w:r>
        <w:t xml:space="preserve">   Bayek    </w:t>
      </w:r>
      <w:r>
        <w:t xml:space="preserve">   Blackflag    </w:t>
      </w:r>
      <w:r>
        <w:t xml:space="preserve">   Brotherhood    </w:t>
      </w:r>
      <w:r>
        <w:t xml:space="preserve">   Connor    </w:t>
      </w:r>
      <w:r>
        <w:t xml:space="preserve">   Desynchronize    </w:t>
      </w:r>
      <w:r>
        <w:t xml:space="preserve">   Edward kenway    </w:t>
      </w:r>
      <w:r>
        <w:t xml:space="preserve">   Egypt    </w:t>
      </w:r>
      <w:r>
        <w:t xml:space="preserve">   Ezio    </w:t>
      </w:r>
      <w:r>
        <w:t xml:space="preserve">   First people    </w:t>
      </w:r>
      <w:r>
        <w:t xml:space="preserve">   France    </w:t>
      </w:r>
      <w:r>
        <w:t xml:space="preserve">   Grandmaster    </w:t>
      </w:r>
      <w:r>
        <w:t xml:space="preserve">   Haythem    </w:t>
      </w:r>
      <w:r>
        <w:t xml:space="preserve">   Hidden blade    </w:t>
      </w:r>
      <w:r>
        <w:t xml:space="preserve">   Hook blade    </w:t>
      </w:r>
      <w:r>
        <w:t xml:space="preserve">   Kassandra    </w:t>
      </w:r>
      <w:r>
        <w:t xml:space="preserve">   Leap of faith    </w:t>
      </w:r>
      <w:r>
        <w:t xml:space="preserve">   Leonidas spear    </w:t>
      </w:r>
      <w:r>
        <w:t xml:space="preserve">   Malaka    </w:t>
      </w:r>
      <w:r>
        <w:t xml:space="preserve">   Master assassin    </w:t>
      </w:r>
      <w:r>
        <w:t xml:space="preserve">   Medjay    </w:t>
      </w:r>
      <w:r>
        <w:t xml:space="preserve">   Odyssey    </w:t>
      </w:r>
      <w:r>
        <w:t xml:space="preserve">   Origin    </w:t>
      </w:r>
      <w:r>
        <w:t xml:space="preserve">   Piece of eden    </w:t>
      </w:r>
      <w:r>
        <w:t xml:space="preserve">   Pirates    </w:t>
      </w:r>
      <w:r>
        <w:t xml:space="preserve">   Siwa    </w:t>
      </w:r>
      <w:r>
        <w:t xml:space="preserve">   Sword of eden    </w:t>
      </w:r>
      <w:r>
        <w:t xml:space="preserve">   Synchronize    </w:t>
      </w:r>
      <w:r>
        <w:t xml:space="preserve">   Templar order    </w:t>
      </w:r>
      <w:r>
        <w:t xml:space="preserve">   Templars    </w:t>
      </w:r>
      <w:r>
        <w:t xml:space="preserve">   The rooks    </w:t>
      </w:r>
      <w:r>
        <w:t xml:space="preserve">   Twin assassin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 franchise </dc:title>
  <dcterms:created xsi:type="dcterms:W3CDTF">2021-10-11T00:32:45Z</dcterms:created>
  <dcterms:modified xsi:type="dcterms:W3CDTF">2021-10-11T00:32:45Z</dcterms:modified>
</cp:coreProperties>
</file>