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Academic/Technical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vastest    </w:t>
      </w:r>
      <w:r>
        <w:t xml:space="preserve">   liberty    </w:t>
      </w:r>
      <w:r>
        <w:t xml:space="preserve">   wearied    </w:t>
      </w:r>
      <w:r>
        <w:t xml:space="preserve">   prejudice    </w:t>
      </w:r>
      <w:r>
        <w:t xml:space="preserve">   sorrow    </w:t>
      </w:r>
      <w:r>
        <w:t xml:space="preserve">   divine    </w:t>
      </w:r>
      <w:r>
        <w:t xml:space="preserve">   bondage    </w:t>
      </w:r>
      <w:r>
        <w:t xml:space="preserve">   implored    </w:t>
      </w:r>
      <w:r>
        <w:t xml:space="preserve">   unbounded    </w:t>
      </w:r>
      <w:r>
        <w:t xml:space="preserve">   accustomed    </w:t>
      </w:r>
      <w:r>
        <w:t xml:space="preserve">   spectre    </w:t>
      </w:r>
      <w:r>
        <w:t xml:space="preserve">   swarthy    </w:t>
      </w:r>
      <w:r>
        <w:t xml:space="preserve">   cadences    </w:t>
      </w:r>
      <w:r>
        <w:t xml:space="preserve">   plaintive    </w:t>
      </w:r>
      <w:r>
        <w:t xml:space="preserve">   refrain    </w:t>
      </w:r>
      <w:r>
        <w:t xml:space="preserve">   exhortation    </w:t>
      </w:r>
      <w:r>
        <w:t xml:space="preserve">   Villaines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Academic/Technical vocabulary </dc:title>
  <dcterms:created xsi:type="dcterms:W3CDTF">2021-10-11T00:32:54Z</dcterms:created>
  <dcterms:modified xsi:type="dcterms:W3CDTF">2021-10-11T00:32:54Z</dcterms:modified>
</cp:coreProperties>
</file>