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Coaching and Tutoring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MENTOR    </w:t>
      </w:r>
      <w:r>
        <w:t xml:space="preserve">   FINANCIAL AID    </w:t>
      </w:r>
      <w:r>
        <w:t xml:space="preserve">   ADMISSIONS    </w:t>
      </w:r>
      <w:r>
        <w:t xml:space="preserve">   DROP ADD    </w:t>
      </w:r>
      <w:r>
        <w:t xml:space="preserve">   REGISTERING    </w:t>
      </w:r>
      <w:r>
        <w:t xml:space="preserve">   ADVISING    </w:t>
      </w:r>
      <w:r>
        <w:t xml:space="preserve">   PLANNING    </w:t>
      </w:r>
      <w:r>
        <w:t xml:space="preserve">   GOAL SETTING    </w:t>
      </w:r>
      <w:r>
        <w:t xml:space="preserve">   COMPLETION RATE    </w:t>
      </w:r>
      <w:r>
        <w:t xml:space="preserve">   GPA    </w:t>
      </w:r>
      <w:r>
        <w:t xml:space="preserve">   SAP APPEALS    </w:t>
      </w:r>
      <w:r>
        <w:t xml:space="preserve">   NOTE TAKING    </w:t>
      </w:r>
      <w:r>
        <w:t xml:space="preserve">   TEST ANXIETY    </w:t>
      </w:r>
      <w:r>
        <w:t xml:space="preserve">   STUDY SKILLS    </w:t>
      </w:r>
      <w:r>
        <w:t xml:space="preserve">   Coach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Coaching and Tutoring</dc:title>
  <dcterms:created xsi:type="dcterms:W3CDTF">2021-10-11T00:33:28Z</dcterms:created>
  <dcterms:modified xsi:type="dcterms:W3CDTF">2021-10-11T00:33:28Z</dcterms:modified>
</cp:coreProperties>
</file>