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Language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Oil used in diesel engines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layer of gas that surrounds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Equipment for drilling and servicing an oil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Occurs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most important elements to life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long line of coral that lies in warm, shallow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Plant and animal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long narrow cut to guide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Accumulation of partially decayed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device that removes oil floating on a liquid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substance added to something to separate small amounts of another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colorless, odorless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Items needed for a specific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Fuels that come from plant and animal remains, or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Mixture of many different gases formed beneath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radiation from the sun that reaches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Gases in the atmosphere that trap 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weather conditions in an area in general or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Blocked with a lot of a wet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floating barrier that contains an oil spill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does academic or scientific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Oil used as fuel in an engine or furnace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Language Crossword</dc:title>
  <dcterms:created xsi:type="dcterms:W3CDTF">2021-10-11T00:33:15Z</dcterms:created>
  <dcterms:modified xsi:type="dcterms:W3CDTF">2021-10-11T00:33:15Z</dcterms:modified>
</cp:coreProperties>
</file>