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Academic Language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solid figure made up of a tube and two circles at the 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product of a number times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expression with a cubed or square root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solid figure with no vertices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3.14........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solid figure that is closed at the top with a circle at the bottom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distance of a cone from the top to the bottom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expression  used to show a decimal number between 1 and 10 multiplied by 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number times itself 3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amount of space inside a solid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exact answer not needing a calculator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number times itself equalling a certain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straight line from the middle to the edge of the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number times itself 3 times equalling a certain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small number next to your base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perpendicular measurement of a polygon or a solid figure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Language Puzzle</dc:title>
  <dcterms:created xsi:type="dcterms:W3CDTF">2021-10-11T00:31:48Z</dcterms:created>
  <dcterms:modified xsi:type="dcterms:W3CDTF">2021-10-11T00:31:48Z</dcterms:modified>
</cp:coreProperties>
</file>