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Language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terminating    </w:t>
      </w:r>
      <w:r>
        <w:t xml:space="preserve">   square root    </w:t>
      </w:r>
      <w:r>
        <w:t xml:space="preserve">   repetend bar    </w:t>
      </w:r>
      <w:r>
        <w:t xml:space="preserve">   repeating decimal    </w:t>
      </w:r>
      <w:r>
        <w:t xml:space="preserve">   rational number    </w:t>
      </w:r>
      <w:r>
        <w:t xml:space="preserve">   radicand    </w:t>
      </w:r>
      <w:r>
        <w:t xml:space="preserve">   radical    </w:t>
      </w:r>
      <w:r>
        <w:t xml:space="preserve">   pyramid    </w:t>
      </w:r>
      <w:r>
        <w:t xml:space="preserve">   plane section    </w:t>
      </w:r>
      <w:r>
        <w:t xml:space="preserve">   pi    </w:t>
      </w:r>
      <w:r>
        <w:t xml:space="preserve">   non-termination    </w:t>
      </w:r>
      <w:r>
        <w:t xml:space="preserve">   non-repeating    </w:t>
      </w:r>
      <w:r>
        <w:t xml:space="preserve">   irrational number    </w:t>
      </w:r>
      <w:r>
        <w:t xml:space="preserve">   exponent    </w:t>
      </w:r>
      <w:r>
        <w:t xml:space="preserve">   diameter    </w:t>
      </w:r>
      <w:r>
        <w:t xml:space="preserve">   decimal notation    </w:t>
      </w:r>
      <w:r>
        <w:t xml:space="preserve">   cross-section    </w:t>
      </w:r>
      <w:r>
        <w:t xml:space="preserve">   cube root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Language Word Search </dc:title>
  <dcterms:created xsi:type="dcterms:W3CDTF">2021-10-11T00:33:10Z</dcterms:created>
  <dcterms:modified xsi:type="dcterms:W3CDTF">2021-10-11T00:33:10Z</dcterms:modified>
</cp:coreProperties>
</file>