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Language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number line    </w:t>
      </w:r>
      <w:r>
        <w:t xml:space="preserve">   distributive property    </w:t>
      </w:r>
      <w:r>
        <w:t xml:space="preserve">   denominator    </w:t>
      </w:r>
      <w:r>
        <w:t xml:space="preserve">   decimals    </w:t>
      </w:r>
      <w:r>
        <w:t xml:space="preserve">   complex fraction    </w:t>
      </w:r>
      <w:r>
        <w:t xml:space="preserve">   additive inverse    </w:t>
      </w:r>
      <w:r>
        <w:t xml:space="preserve">   absolute value    </w:t>
      </w:r>
      <w:r>
        <w:t xml:space="preserve">   improper fractions    </w:t>
      </w:r>
      <w:r>
        <w:t xml:space="preserve">   zero property    </w:t>
      </w:r>
      <w:r>
        <w:t xml:space="preserve">   zero pairs    </w:t>
      </w:r>
      <w:r>
        <w:t xml:space="preserve">   rational numbers    </w:t>
      </w:r>
      <w:r>
        <w:t xml:space="preserve">   numerator    </w:t>
      </w:r>
      <w:r>
        <w:t xml:space="preserve">   equivalent    </w:t>
      </w:r>
      <w:r>
        <w:t xml:space="preserve">   exponents    </w:t>
      </w:r>
      <w:r>
        <w:t xml:space="preserve">   order of operations    </w:t>
      </w:r>
      <w:r>
        <w:t xml:space="preserve">   place value    </w:t>
      </w:r>
      <w:r>
        <w:t xml:space="preserve">   horizontal number line    </w:t>
      </w:r>
      <w:r>
        <w:t xml:space="preserve">   opposites    </w:t>
      </w:r>
      <w:r>
        <w:t xml:space="preserve">   integers    </w:t>
      </w:r>
      <w:r>
        <w:t xml:space="preserve">   fractions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 Word Search</dc:title>
  <dcterms:created xsi:type="dcterms:W3CDTF">2021-10-11T00:31:34Z</dcterms:created>
  <dcterms:modified xsi:type="dcterms:W3CDTF">2021-10-11T00:31:34Z</dcterms:modified>
</cp:coreProperties>
</file>