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expresses the theme    </w:t>
      </w:r>
      <w:r>
        <w:t xml:space="preserve">   consistent point of view    </w:t>
      </w:r>
      <w:r>
        <w:t xml:space="preserve">   irony    </w:t>
      </w:r>
      <w:r>
        <w:t xml:space="preserve">   metaphor    </w:t>
      </w:r>
      <w:r>
        <w:t xml:space="preserve">   literary device employed    </w:t>
      </w:r>
      <w:r>
        <w:t xml:space="preserve">   parallel structure    </w:t>
      </w:r>
      <w:r>
        <w:t xml:space="preserve">   climax    </w:t>
      </w:r>
      <w:r>
        <w:t xml:space="preserve">   symbolism    </w:t>
      </w:r>
      <w:r>
        <w:t xml:space="preserve">   personification    </w:t>
      </w:r>
      <w:r>
        <w:t xml:space="preserve">   essay transition    </w:t>
      </w:r>
      <w:r>
        <w:t xml:space="preserve">   idiom    </w:t>
      </w:r>
      <w:r>
        <w:t xml:space="preserve">   lyric poem    </w:t>
      </w:r>
      <w:r>
        <w:t xml:space="preserve">   topic sentence    </w:t>
      </w:r>
      <w:r>
        <w:t xml:space="preserve">   correct grammar    </w:t>
      </w:r>
      <w:r>
        <w:t xml:space="preserve">   appositive    </w:t>
      </w:r>
      <w:r>
        <w:t xml:space="preserve">   support an idea    </w:t>
      </w:r>
      <w:r>
        <w:t xml:space="preserve">   purpose of a paragraph    </w:t>
      </w:r>
      <w:r>
        <w:t xml:space="preserve">   structure of an essay    </w:t>
      </w:r>
      <w:r>
        <w:t xml:space="preserve">   supporting information    </w:t>
      </w:r>
      <w:r>
        <w:t xml:space="preserve">   thesis    </w:t>
      </w:r>
      <w:r>
        <w:t xml:space="preserve">   bias    </w:t>
      </w:r>
      <w:r>
        <w:t xml:space="preserve">   quotation    </w:t>
      </w:r>
      <w:r>
        <w:t xml:space="preserve">   narrator    </w:t>
      </w:r>
      <w:r>
        <w:t xml:space="preserve">   citation    </w:t>
      </w:r>
      <w:r>
        <w:t xml:space="preserve">   verb tense    </w:t>
      </w:r>
      <w:r>
        <w:t xml:space="preserve">   primarily    </w:t>
      </w:r>
      <w:r>
        <w:t xml:space="preserve">   proposition    </w:t>
      </w:r>
      <w:r>
        <w:t xml:space="preserve">   motivation    </w:t>
      </w:r>
      <w:r>
        <w:t xml:space="preserve">   excerpt    </w:t>
      </w:r>
      <w:r>
        <w:t xml:space="preserve">   content    </w:t>
      </w:r>
      <w:r>
        <w:t xml:space="preserve">   dialect    </w:t>
      </w:r>
      <w:r>
        <w:t xml:space="preserve">   accurate    </w:t>
      </w:r>
      <w:r>
        <w:t xml:space="preserve">   attract    </w:t>
      </w:r>
      <w:r>
        <w:t xml:space="preserve">   convey    </w:t>
      </w:r>
      <w:r>
        <w:t xml:space="preserve">   emphasize    </w:t>
      </w:r>
      <w:r>
        <w:t xml:space="preserve">   develop    </w:t>
      </w:r>
      <w:r>
        <w:t xml:space="preserve">   occur    </w:t>
      </w:r>
      <w:r>
        <w:t xml:space="preserve">   establish    </w:t>
      </w:r>
      <w:r>
        <w:t xml:space="preserve">   passage    </w:t>
      </w:r>
      <w:r>
        <w:t xml:space="preserve">   indicate    </w:t>
      </w:r>
      <w:r>
        <w:t xml:space="preserve">   recurring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</dc:title>
  <dcterms:created xsi:type="dcterms:W3CDTF">2021-10-11T00:31:37Z</dcterms:created>
  <dcterms:modified xsi:type="dcterms:W3CDTF">2021-10-11T00:31:37Z</dcterms:modified>
</cp:coreProperties>
</file>