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individual's stage of spelling development: emergent, letter name-alphabetic, within word pattern, syllables and affixes, or derivational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musical qualities of language, including intonation, expression, stress, and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letters that represent one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this modeled writing spelling strategy, both the teacher and the student actually write down the words.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concept that letters and letter combinations, are used to represent phonemes in orthography.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activity in which the teacher prereads  a text and then invites students to join in on subsequent readings.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word parts related to syntax and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this modeled writing spelling strategy, the teacher and student construct the content together. The teacher does the actual writing with suggestions from the student about spelling or punctuation.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consonants occurring together that each retain their inidividual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unit of speech that distinguishes one word from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Language </dc:title>
  <dcterms:created xsi:type="dcterms:W3CDTF">2021-10-11T00:31:40Z</dcterms:created>
  <dcterms:modified xsi:type="dcterms:W3CDTF">2021-10-11T00:31:40Z</dcterms:modified>
</cp:coreProperties>
</file>