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Academic Language of Geometry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triangle with 3 congruent sides is classified as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Two angles with measures that add up to 90 degrees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angle with a measure greater than 90 degrees is classified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Two lines that intersect at right angles are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triangle with no congruent sides is classified as 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number of square units that can cover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four-sided polygon is called a _______________________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transform a figure by sliding it is called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triangle with 2 congruent sides is classified as _________________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transform a figure by turning it is called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measures of vertical angles are always 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angle with a measure less than 90 degrees is classified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angles with measures that add up to 180 degrees are called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distance around a figure.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rectangle with all sides congruent is a 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Two rays with a common endpoint form this.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angle with a that equals 90 degrees is classified as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transform a figure by flipping it is called a 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Two lines in the same plane that never intersect are _______________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Academic Language of Geometry</dc:title>
  <dcterms:created xsi:type="dcterms:W3CDTF">2021-10-11T00:32:30Z</dcterms:created>
  <dcterms:modified xsi:type="dcterms:W3CDTF">2021-10-11T00:32:30Z</dcterms:modified>
</cp:coreProperties>
</file>