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something down into parts so that it can better 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 sign or evidence, usually discovered by investigation (sometimes outlined or listed in text)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the facts and to back up with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about, using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together, to create, usually an idea based on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share all of the ways that things are alike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sum it up, to give the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guess about what might happen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 the value or worth after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share all of the ways that things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between the lines, to make decisions based on information that may not be stated outright</w:t>
            </w:r>
          </w:p>
        </w:tc>
      </w:tr>
    </w:tbl>
    <w:p>
      <w:pPr>
        <w:pStyle w:val="WordBankSmall"/>
      </w:pPr>
      <w:r>
        <w:t xml:space="preserve">   trace    </w:t>
      </w:r>
      <w:r>
        <w:t xml:space="preserve">   Analyze    </w:t>
      </w:r>
      <w:r>
        <w:t xml:space="preserve">   Compare    </w:t>
      </w:r>
      <w:r>
        <w:t xml:space="preserve">   Contrast    </w:t>
      </w:r>
      <w:r>
        <w:t xml:space="preserve">   Describe    </w:t>
      </w:r>
      <w:r>
        <w:t xml:space="preserve">   Evaluate    </w:t>
      </w:r>
      <w:r>
        <w:t xml:space="preserve">   Formulate    </w:t>
      </w:r>
      <w:r>
        <w:t xml:space="preserve">   Infer    </w:t>
      </w:r>
      <w:r>
        <w:t xml:space="preserve">   Predict    </w:t>
      </w:r>
      <w:r>
        <w:t xml:space="preserve">   Summarize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Power Words</dc:title>
  <dcterms:created xsi:type="dcterms:W3CDTF">2021-10-11T00:32:57Z</dcterms:created>
  <dcterms:modified xsi:type="dcterms:W3CDTF">2021-10-11T00:32:57Z</dcterms:modified>
</cp:coreProperties>
</file>