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reporting verb    </w:t>
      </w:r>
      <w:r>
        <w:t xml:space="preserve">   claim    </w:t>
      </w:r>
      <w:r>
        <w:t xml:space="preserve">   argument    </w:t>
      </w:r>
      <w:r>
        <w:t xml:space="preserve">   causality    </w:t>
      </w:r>
      <w:r>
        <w:t xml:space="preserve">   cite    </w:t>
      </w:r>
      <w:r>
        <w:t xml:space="preserve">   comment    </w:t>
      </w:r>
      <w:r>
        <w:t xml:space="preserve">   communicate    </w:t>
      </w:r>
      <w:r>
        <w:t xml:space="preserve">   compare    </w:t>
      </w:r>
      <w:r>
        <w:t xml:space="preserve">   context    </w:t>
      </w:r>
      <w:r>
        <w:t xml:space="preserve">   contrast    </w:t>
      </w:r>
      <w:r>
        <w:t xml:space="preserve">   convincing    </w:t>
      </w:r>
      <w:r>
        <w:t xml:space="preserve">   counterargument    </w:t>
      </w:r>
      <w:r>
        <w:t xml:space="preserve">   critical    </w:t>
      </w:r>
      <w:r>
        <w:t xml:space="preserve">   definition    </w:t>
      </w:r>
      <w:r>
        <w:t xml:space="preserve">   evidence    </w:t>
      </w:r>
      <w:r>
        <w:t xml:space="preserve">   formal    </w:t>
      </w:r>
      <w:r>
        <w:t xml:space="preserve">   harvard    </w:t>
      </w:r>
      <w:r>
        <w:t xml:space="preserve">   introduction    </w:t>
      </w:r>
      <w:r>
        <w:t xml:space="preserve">   journal    </w:t>
      </w:r>
      <w:r>
        <w:t xml:space="preserve">   peer-reviewed    </w:t>
      </w:r>
      <w:r>
        <w:t xml:space="preserve">   reference    </w:t>
      </w:r>
      <w:r>
        <w:t xml:space="preserve">   refutation    </w:t>
      </w:r>
      <w:r>
        <w:t xml:space="preserve">   refute    </w:t>
      </w:r>
      <w:r>
        <w:t xml:space="preserve">   source    </w:t>
      </w:r>
      <w:r>
        <w:t xml:space="preserve">   structure    </w:t>
      </w:r>
      <w:r>
        <w:t xml:space="preserve">   support    </w:t>
      </w:r>
      <w:r>
        <w:t xml:space="preserve">   thesis    </w:t>
      </w:r>
      <w:r>
        <w:t xml:space="preserve">   topic sentence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Skills</dc:title>
  <dcterms:created xsi:type="dcterms:W3CDTF">2021-10-11T00:33:19Z</dcterms:created>
  <dcterms:modified xsi:type="dcterms:W3CDTF">2021-10-11T00:33:19Z</dcterms:modified>
</cp:coreProperties>
</file>