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Academic Stress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 is a good place to work- stress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stress is never or rarely relieved, it will eventually lead to ______________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long term effect of academic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simple way to reduce unnecessary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 much ____________________ accumulation will cause academic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library _____________ provide many articles on dealing with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_______________  is a very common side effect to 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unnecessary cause of academic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ASU has provided on campus _________________ to help students with their grades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personal assistant to all things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stressing about your career or what's next after graduation, go to your 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Stress Crossword</dc:title>
  <dcterms:created xsi:type="dcterms:W3CDTF">2021-10-11T00:32:42Z</dcterms:created>
  <dcterms:modified xsi:type="dcterms:W3CDTF">2021-10-11T00:32:42Z</dcterms:modified>
</cp:coreProperties>
</file>