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Academic Success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Before    </w:t>
      </w:r>
      <w:r>
        <w:t xml:space="preserve">   Prepared    </w:t>
      </w:r>
      <w:r>
        <w:t xml:space="preserve">   Highlight    </w:t>
      </w:r>
      <w:r>
        <w:t xml:space="preserve">   Directiosn    </w:t>
      </w:r>
      <w:r>
        <w:t xml:space="preserve">   Check    </w:t>
      </w:r>
      <w:r>
        <w:t xml:space="preserve">   Break    </w:t>
      </w:r>
      <w:r>
        <w:t xml:space="preserve">   Remember    </w:t>
      </w:r>
      <w:r>
        <w:t xml:space="preserve">   Subjects    </w:t>
      </w:r>
      <w:r>
        <w:t xml:space="preserve">   Assignments    </w:t>
      </w:r>
      <w:r>
        <w:t xml:space="preserve">   Help    </w:t>
      </w:r>
      <w:r>
        <w:t xml:space="preserve">   Due    </w:t>
      </w:r>
      <w:r>
        <w:t xml:space="preserve">   Friend    </w:t>
      </w:r>
      <w:r>
        <w:t xml:space="preserve">   Job    </w:t>
      </w:r>
      <w:r>
        <w:t xml:space="preserve">   Notes    </w:t>
      </w:r>
      <w:r>
        <w:t xml:space="preserve">   College    </w:t>
      </w:r>
      <w:r>
        <w:t xml:space="preserve">   High school    </w:t>
      </w:r>
      <w:r>
        <w:t xml:space="preserve">   Learned    </w:t>
      </w:r>
      <w:r>
        <w:t xml:space="preserve">   Discussions    </w:t>
      </w:r>
      <w:r>
        <w:t xml:space="preserve">   Questions    </w:t>
      </w:r>
      <w:r>
        <w:t xml:space="preserve">   Study    </w:t>
      </w:r>
      <w:r>
        <w:t xml:space="preserve">   Homework    </w:t>
      </w:r>
      <w:r>
        <w:t xml:space="preserve">   Miss    </w:t>
      </w:r>
      <w:r>
        <w:t xml:space="preserve">   Future    </w:t>
      </w:r>
      <w:r>
        <w:t xml:space="preserve">   Grades    </w:t>
      </w:r>
      <w:r>
        <w:t xml:space="preserve">   Life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Academic Success</dc:title>
  <dcterms:created xsi:type="dcterms:W3CDTF">2021-10-11T00:33:08Z</dcterms:created>
  <dcterms:modified xsi:type="dcterms:W3CDTF">2021-10-11T00:33:08Z</dcterms:modified>
</cp:coreProperties>
</file>