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Academic Vocab 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analyze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to put things in a certain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appropriate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to judge the value of some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evaluate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to prove or make clear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to choose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arrange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to explain or tell what some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demonstrate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to share information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interpret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to think about how two things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source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 feeling that something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belief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to break information into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communicate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 group of related things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select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the book or text that you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series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correct for the situation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Vocab 2020</dc:title>
  <dcterms:created xsi:type="dcterms:W3CDTF">2021-10-11T00:33:17Z</dcterms:created>
  <dcterms:modified xsi:type="dcterms:W3CDTF">2021-10-11T00:33:17Z</dcterms:modified>
</cp:coreProperties>
</file>