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Academic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build or form by putting together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law passed by a legislative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perform, disposed or acting in a systematic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gather or collect, often in gradual degrees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mark or distinguish as a characteristic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or existing simultaneously or side by side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false or copied., genuine,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express in precise form, state definitely or systematically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positive statement or declaration often without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realize beforehand, foretaste or foresee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</dc:title>
  <dcterms:created xsi:type="dcterms:W3CDTF">2021-10-11T00:32:17Z</dcterms:created>
  <dcterms:modified xsi:type="dcterms:W3CDTF">2021-10-11T00:32:17Z</dcterms:modified>
</cp:coreProperties>
</file>