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 Quarter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build or form by putting together parts; frame; devise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gather or collect, often in gradual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express in precise form; state definitely or systematically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realize beforehand; foretaste or foresee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Performed, disposed, or acting in a systematic way; systematic; orderly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enactment made by legislature and expressed in a formal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Occurring or existing simultaneously or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false or copied; genuine;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positive statement or declaration, often without support or a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describe the name of a character or individual quality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 Quarter 1</dc:title>
  <dcterms:created xsi:type="dcterms:W3CDTF">2021-10-11T00:32:19Z</dcterms:created>
  <dcterms:modified xsi:type="dcterms:W3CDTF">2021-10-11T00:32:19Z</dcterms:modified>
</cp:coreProperties>
</file>